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after="120" w:before="0" w:line="276" w:lineRule="auto"/>
        <w:jc w:val="left"/>
      </w:pPr>
      <w:r>
        <w:rPr>
          <w:sz w:val="24"/>
        </w:rPr>
        <w:t>Professional Resignation Letter Template (2025)</w:t>
      </w:r>
    </w:p>
    <w:p>
      <w:pPr>
        <w:spacing w:after="120" w:before="0" w:line="276" w:lineRule="auto"/>
        <w:jc w:val="left"/>
      </w:pPr>
      <w:r>
        <w:rPr>
          <w:sz w:val="24"/>
        </w:rPr>
        <w:t>Use this template to create your resignation letter. Replace the placeholders with your details. Keep it short, respectful, and professional.</w:t>
      </w:r>
    </w:p>
    <w:p>
      <w:pPr>
        <w:spacing w:after="120" w:before="0" w:line="276" w:lineRule="auto"/>
        <w:jc w:val="left"/>
      </w:pPr>
      <w:r>
        <w:rPr>
          <w:sz w:val="24"/>
        </w:rPr>
        <w:t>[Your Name]</w:t>
      </w:r>
    </w:p>
    <w:p>
      <w:pPr>
        <w:spacing w:after="120" w:before="0" w:line="276" w:lineRule="auto"/>
        <w:jc w:val="left"/>
      </w:pPr>
      <w:r>
        <w:rPr>
          <w:sz w:val="24"/>
        </w:rPr>
        <w:t>[Your Address]</w:t>
      </w:r>
    </w:p>
    <w:p>
      <w:pPr>
        <w:spacing w:after="120" w:before="0" w:line="276" w:lineRule="auto"/>
        <w:jc w:val="left"/>
      </w:pPr>
      <w:r>
        <w:rPr>
          <w:sz w:val="24"/>
        </w:rPr>
        <w:t>[City, Postal Code]</w:t>
      </w:r>
    </w:p>
    <w:p>
      <w:pPr>
        <w:spacing w:after="120" w:before="0" w:line="276" w:lineRule="auto"/>
        <w:jc w:val="left"/>
      </w:pPr>
      <w:r>
        <w:rPr>
          <w:sz w:val="24"/>
        </w:rPr>
        <w:t>[Phone / Email]</w:t>
      </w:r>
    </w:p>
    <w:p>
      <w:pPr>
        <w:spacing w:after="120" w:before="0" w:line="276" w:lineRule="auto"/>
        <w:jc w:val="left"/>
      </w:pPr>
    </w:p>
    <w:p>
      <w:pPr>
        <w:spacing w:after="120" w:before="0" w:line="276" w:lineRule="auto"/>
        <w:jc w:val="left"/>
      </w:pPr>
      <w:r>
        <w:rPr>
          <w:sz w:val="24"/>
        </w:rPr>
        <w:t>[Date]</w:t>
      </w:r>
    </w:p>
    <w:p>
      <w:pPr>
        <w:spacing w:after="120" w:before="0" w:line="276" w:lineRule="auto"/>
        <w:jc w:val="left"/>
      </w:pPr>
    </w:p>
    <w:p>
      <w:pPr>
        <w:spacing w:after="120" w:before="0" w:line="276" w:lineRule="auto"/>
        <w:jc w:val="left"/>
      </w:pPr>
      <w:r>
        <w:rPr>
          <w:sz w:val="24"/>
        </w:rPr>
        <w:t>[Manager’s Name]</w:t>
      </w:r>
    </w:p>
    <w:p>
      <w:pPr>
        <w:spacing w:after="120" w:before="0" w:line="276" w:lineRule="auto"/>
        <w:jc w:val="left"/>
      </w:pPr>
      <w:r>
        <w:rPr>
          <w:sz w:val="24"/>
        </w:rPr>
        <w:t>[Company Name]</w:t>
      </w:r>
    </w:p>
    <w:p>
      <w:pPr>
        <w:spacing w:after="120" w:before="0" w:line="276" w:lineRule="auto"/>
        <w:jc w:val="left"/>
      </w:pPr>
      <w:r>
        <w:rPr>
          <w:sz w:val="24"/>
        </w:rPr>
        <w:t>[Company Address]</w:t>
      </w:r>
    </w:p>
    <w:p>
      <w:pPr>
        <w:spacing w:after="120" w:before="0" w:line="276" w:lineRule="auto"/>
        <w:jc w:val="left"/>
      </w:pPr>
    </w:p>
    <w:p>
      <w:pPr>
        <w:spacing w:after="120" w:before="0" w:line="276" w:lineRule="auto"/>
        <w:jc w:val="left"/>
      </w:pPr>
      <w:r>
        <w:rPr>
          <w:sz w:val="24"/>
        </w:rPr>
        <w:t>Dear [Manager’s Name],</w:t>
      </w:r>
    </w:p>
    <w:p>
      <w:pPr>
        <w:spacing w:after="120" w:before="0" w:line="276" w:lineRule="auto"/>
        <w:jc w:val="left"/>
      </w:pPr>
    </w:p>
    <w:p>
      <w:pPr>
        <w:spacing w:after="120" w:before="0" w:line="276" w:lineRule="auto"/>
        <w:jc w:val="left"/>
      </w:pPr>
      <w:r>
        <w:rPr>
          <w:sz w:val="24"/>
        </w:rPr>
        <w:t>I am writing to formally submit my resignation from my role as [Your Position] at [Company Name]. My last working day will be [Date], in observance of the 30-day notice period required by Philippine Labor Law.</w:t>
      </w:r>
    </w:p>
    <w:p>
      <w:pPr>
        <w:spacing w:after="120" w:before="0" w:line="276" w:lineRule="auto"/>
        <w:jc w:val="left"/>
      </w:pPr>
    </w:p>
    <w:p>
      <w:pPr>
        <w:spacing w:after="120" w:before="0" w:line="276" w:lineRule="auto"/>
        <w:jc w:val="left"/>
      </w:pPr>
      <w:r>
        <w:rPr>
          <w:sz w:val="24"/>
        </w:rPr>
        <w:t>During my time here, I have learned invaluable skills and enjoyed working with a supportive team. I truly appreciate the opportunities and growth I experienced.</w:t>
      </w:r>
    </w:p>
    <w:p>
      <w:pPr>
        <w:spacing w:after="120" w:before="0" w:line="276" w:lineRule="auto"/>
        <w:jc w:val="left"/>
      </w:pPr>
    </w:p>
    <w:p>
      <w:pPr>
        <w:spacing w:after="120" w:before="0" w:line="276" w:lineRule="auto"/>
        <w:jc w:val="left"/>
      </w:pPr>
      <w:r>
        <w:rPr>
          <w:sz w:val="24"/>
        </w:rPr>
        <w:t>To help with a smooth handover, I am willing to train my replacement, document my projects, or assist in any transition needed before I leave.</w:t>
      </w:r>
    </w:p>
    <w:p>
      <w:pPr>
        <w:spacing w:after="120" w:before="0" w:line="276" w:lineRule="auto"/>
        <w:jc w:val="left"/>
      </w:pPr>
    </w:p>
    <w:p>
      <w:pPr>
        <w:spacing w:after="120" w:before="0" w:line="276" w:lineRule="auto"/>
        <w:jc w:val="left"/>
      </w:pPr>
      <w:r>
        <w:rPr>
          <w:sz w:val="24"/>
        </w:rPr>
        <w:t>Thank you once again for your trust and support. I wish the company continued success, and I hope our paths cross in the future.</w:t>
      </w:r>
    </w:p>
    <w:p>
      <w:pPr>
        <w:spacing w:after="120" w:before="0" w:line="276" w:lineRule="auto"/>
        <w:jc w:val="left"/>
      </w:pPr>
    </w:p>
    <w:p>
      <w:pPr>
        <w:spacing w:after="120" w:before="0" w:line="276" w:lineRule="auto"/>
        <w:jc w:val="left"/>
      </w:pPr>
      <w:r>
        <w:rPr>
          <w:sz w:val="24"/>
        </w:rPr>
        <w:t>Sincerely,</w:t>
      </w:r>
    </w:p>
    <w:p>
      <w:pPr>
        <w:spacing w:after="120" w:before="0" w:line="276" w:lineRule="auto"/>
        <w:jc w:val="left"/>
      </w:pPr>
      <w:r>
        <w:rPr>
          <w:sz w:val="24"/>
        </w:rPr>
        <w:t>[Your Signature /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